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书名：孕产保健全方案</w:t>
      </w:r>
    </w:p>
    <w:p>
      <w:r>
        <w:t>作者：戴耀华，范玲主编</w:t>
      </w:r>
    </w:p>
    <w:p>
      <w:r>
        <w:t>出版社：北京:中国妇女出版社,2009.01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孕产保健全方案 评论地址：https://www.jiaokey.com/book/detail/12128483.html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