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书名：个性化关注腰椎间盘突出症：手法为主的保守治疗案例分析</w:t>
      </w:r>
    </w:p>
    <w:p>
      <w:r>
        <w:t>作者：赵平著</w:t>
      </w:r>
    </w:p>
    <w:p>
      <w:r>
        <w:t>出版社：北京:科学普及出版社,2009.01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个性化关注腰椎间盘突出症：手法为主的保守治疗案例分析 评论地址：https://www.jiaokey.com/book/detail/12128459.html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