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媒体与信息伦理学</w:t>
      </w:r>
    </w:p>
    <w:p>
      <w:r>
        <w:rPr>
          <w:rFonts w:ascii="宋体" w:hAnsi="宋体" w:eastAsia="宋体"/>
          <w:sz w:val="24"/>
        </w:rPr>
        <w:t>（美）乔尔·鲁蒂诺（JoelRudinow），（美）安东尼·格雷博什（AnthonyGraybosch）?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媒体与信息伦理学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（美）乔尔·鲁蒂诺（JoelRudinow），（美）安东尼·格雷博什（AnthonyGraybosch）?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本书出售、求购地址：https://www.jiaokey.com/book/detail/12128456.html</w:t>
      </w:r>
    </w:p>
    <w:p>
      <w:r>
        <w:t>更多相关图书推荐：https://www.jiaokey.com</w:t>
      </w:r>
    </w:p>
    <w:p>
      <w:r>
        <w:t>（美）乔尔·鲁蒂诺（JoelRudinow），（美）安东尼·格雷博什（AnthonyGraybosch）? 其他作品：https://www.jiaokey.com/tag/（美）乔尔·鲁蒂诺（JoelRudinow），（美）安东尼·格雷博什（AnthonyGraybosch）?.html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关键词搜索：https://www.jiaokey.com/tag/媒体与信息伦理学.html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