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书名：《劳动合同法实施条例》焦点问题与案例分析</w:t>
      </w:r>
    </w:p>
    <w:p>
      <w:r>
        <w:t>作者：郑尚元主编</w:t>
      </w:r>
    </w:p>
    <w:p>
      <w:r>
        <w:t>出版社：北京：中国工人出版社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《劳动合同法实施条例》焦点问题与案例分析 评论地址：https://www.jiaokey.com/book/detail/12128452.html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