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书名：风雨读书声</w:t>
      </w:r>
    </w:p>
    <w:p>
      <w:r>
        <w:t>作者：陈朝华，崔向红主编</w:t>
      </w:r>
    </w:p>
    <w:p>
      <w:r>
        <w:t>出版社：广州：花城出版社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风雨读书声 评论地址：https://www.jiaokey.com/book/detail/12128436.html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