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股权出质登记50问</w:t>
      </w:r>
    </w:p>
    <w:p>
      <w:r>
        <w:rPr>
          <w:rFonts w:ascii="宋体" w:hAnsi="宋体" w:eastAsia="宋体"/>
          <w:sz w:val="24"/>
        </w:rPr>
        <w:t>国家工商行政管理总局企业注册局编著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股权出质登记50问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国家工商行政管理总局企业注册局编著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股份有限公司-股份制-中国-问答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本书出售、求购地址：https://www.jiaokey.com/book/detail/12128432.html</w:t>
      </w:r>
    </w:p>
    <w:p>
      <w:r>
        <w:t>更多相关图书推荐：https://www.jiaokey.com</w:t>
      </w:r>
    </w:p>
    <w:p>
      <w:r>
        <w:t>国家工商行政管理总局企业注册局编著 其他作品：https://www.jiaokey.com/tag/国家工商行政管理总局企业注册局编著.html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关键词搜索：https://www.jiaokey.com/tag/股份有限公司-股份制-中国-问答.html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