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怎样检查基层供销合作社的工作</w:t>
      </w:r>
    </w:p>
    <w:p>
      <w:r>
        <w:rPr>
          <w:rFonts w:ascii="宋体" w:hAnsi="宋体" w:eastAsia="宋体"/>
          <w:sz w:val="24"/>
        </w:rPr>
        <w:t>苑鹤，王子庆等编著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怎样检查基层供销合作社的工作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苑鹤，王子庆等编著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本书出售、求购地址：https://www.jiaokey.com/book/detail/12128421.html</w:t>
      </w:r>
    </w:p>
    <w:p>
      <w:r>
        <w:t>更多相关图书推荐：https://www.jiaokey.com</w:t>
      </w:r>
    </w:p>
    <w:p>
      <w:r>
        <w:t>苑鹤，王子庆等编著 其他作品：https://www.jiaokey.com/tag/苑鹤，王子庆等编著.html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关键词搜索：https://www.jiaokey.com/tag/怎样检查基层供销合作社的工作.html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