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</w:t>
      </w:r>
    </w:p>
    <w:p>
      <w:r>
        <w:t>作者：古达林，雷舒克，谢多娃合著</w:t>
      </w:r>
    </w:p>
    <w:p>
      <w:r>
        <w:t>出版社：北京:地质出版社,1954.01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铜 评论地址：https://www.jiaokey.com/book/detail/12128408.html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