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书名：刽子手麦克阿瑟第2辑</w:t>
      </w:r>
    </w:p>
    <w:p>
      <w:r>
        <w:t>作者：戴文葆著</w:t>
      </w:r>
    </w:p>
    <w:p>
      <w:r>
        <w:t>出版社：平明出版社,1951.07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刽子手麦克阿瑟第2辑 评论地址：https://www.jiaokey.com/book/detail/12128391.html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