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现代青年舞</w:t>
      </w:r>
    </w:p>
    <w:p>
      <w:r>
        <w:rPr>
          <w:rFonts w:ascii="宋体" w:hAnsi="宋体" w:eastAsia="宋体"/>
          <w:sz w:val="24"/>
        </w:rPr>
        <w:t>（苏）波加特柯娃（Л.Богаткова）记录；许快雪译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（苏）波加特柯娃（Л.Богаткова）记录；许快雪译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本书出售、求购地址：https://www.jiaokey.com/book/detail/12128380.html</w:t>
      </w:r>
    </w:p>
    <w:p>
      <w:r>
        <w:t>更多相关图书推荐：https://www.jiaokey.com</w:t>
      </w:r>
    </w:p>
    <w:p>
      <w:r>
        <w:t>（苏）波加特柯娃（Л.Богаткова）记录；许快雪译 其他作品：https://www.jiaokey.com/tag/（苏）波加特柯娃（Л.Богаткова）记录；许快雪译.html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关键词搜索：https://www.jiaokey.com/tag/现代青年舞.html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