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书名：六十四卦经解</w:t>
      </w:r>
    </w:p>
    <w:p>
      <w:r>
        <w:t>作者：（清）朱骏声著</w:t>
      </w:r>
    </w:p>
    <w:p>
      <w:r>
        <w:t>出版社：古籍出版社,1958.06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六十四卦经解 评论地址：https://www.jiaokey.com/book/detail/12128329.html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