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海员朱宝庭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海员朱宝庭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本书出售、求购地址：https://www.jiaokey.com/book/detail/12128297.html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关键词搜索：https://www.jiaokey.com/tag/海员朱宝庭.html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