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作者：阿·恩·列昂节夫，斯·耳·鲁宾斯坦，勃·姆·捷普洛夫主编</w:t>
      </w:r>
    </w:p>
    <w:p>
      <w:r>
        <w:t>出版社：北京：人民教育出版社</w:t>
      </w:r>
    </w:p>
    <w:p>
      <w:r>
        <w:t>出版日期：1957.11</w:t>
      </w:r>
    </w:p>
    <w:p>
      <w:r>
        <w:t>总页数：626</w:t>
      </w:r>
    </w:p>
    <w:p>
      <w:r>
        <w:t>更多请访问教客网: www.jiaokey.com</w:t>
      </w:r>
    </w:p>
    <w:p>
      <w:r>
        <w:t>教育学 评论地址：https://www.jiaokey.com/book/detail/12128234.html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