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书名：搞臭资产阶级个人主义</w:t>
      </w:r>
    </w:p>
    <w:p>
      <w:r>
        <w:t>作者：湖北省政治理论教员整风训练班编</w:t>
      </w:r>
    </w:p>
    <w:p>
      <w:r>
        <w:t>出版社：武汉：湖北人民出版社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搞臭资产阶级个人主义 评论地址：https://www.jiaokey.com/book/detail/12128223.html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