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现代汉语语音参考资料  中文系一年级用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现代汉语语音参考资料  中文系一年级用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本书出售、求购地址：https://www.jiaokey.com/book/detail/12128163.html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华中师范学院 出版图书：https://www.jiaokey.com/tag/华中师范学院.html</w:t>
      </w:r>
    </w:p>
    <w:p>
      <w:r>
        <w:t>关键词搜索：https://www.jiaokey.com/tag/现代汉语语音参考资料  中文系一年级用.html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