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书名：创新教育论纲</w:t>
      </w:r>
    </w:p>
    <w:p>
      <w:r>
        <w:t>作者：黄中益，杨昌江著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创新教育论纲 评论地址：https://www.jiaokey.com/book/detail/12128063.html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