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全国英语等级考试教程同步强化练习  第四级</w:t>
      </w:r>
    </w:p>
    <w:p>
      <w:r>
        <w:rPr>
          <w:rFonts w:ascii="宋体" w:hAnsi="宋体" w:eastAsia="宋体"/>
          <w:sz w:val="24"/>
        </w:rPr>
        <w:t>麻保金主编；全国英语等级考试指定教材配套用书编委会编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全国英语等级考试教程同步强化练习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麻保金主编；全国英语等级考试指定教材配套用书编委会编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本书出售、求购地址：https://www.jiaokey.com/book/detail/12128056.html</w:t>
      </w:r>
    </w:p>
    <w:p>
      <w:r>
        <w:t>更多相关图书推荐：https://www.jiaokey.com</w:t>
      </w:r>
    </w:p>
    <w:p>
      <w:r>
        <w:t>麻保金主编；全国英语等级考试指定教材配套用书编委会编 其他作品：https://www.jiaokey.com/tag/麻保金主编；全国英语等级考试指定教材配套用书编委会编.html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关键词搜索：https://www.jiaokey.com/tag/全国英语等级考试教程同步强化练习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