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金融全球化与中国资本项目人民币自由兑换战略研究</w:t>
      </w:r>
    </w:p>
    <w:p>
      <w:r>
        <w:rPr>
          <w:rFonts w:ascii="宋体" w:hAnsi="宋体" w:eastAsia="宋体"/>
          <w:sz w:val="24"/>
        </w:rPr>
        <w:t>董寿昆著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金融全球化与中国资本项目人民币自由兑换战略研究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本书出售、求购地址：https://www.jiaokey.com/book/detail/12128042.html</w:t>
      </w:r>
    </w:p>
    <w:p>
      <w:r>
        <w:t>更多相关图书推荐：https://www.jiaokey.com</w:t>
      </w:r>
    </w:p>
    <w:p>
      <w:r>
        <w:t>董寿昆著 其他作品：https://www.jiaokey.com/tag/董寿昆著.html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关键词搜索：https://www.jiaokey.com/tag/金融全球化与中国资本项目人民币自由兑换战略研究.html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