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书名：中国古代经济思想研究</w:t>
      </w:r>
    </w:p>
    <w:p>
      <w:r>
        <w:t>作者：吴运生著</w:t>
      </w:r>
    </w:p>
    <w:p>
      <w:r>
        <w:t>出版社：长沙：岳麓书社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中国古代经济思想研究 评论地址：https://www.jiaokey.com/book/detail/12128013.html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