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怎样巧写化学方程式  化学的语言</w:t>
      </w:r>
    </w:p>
    <w:p>
      <w:r>
        <w:rPr>
          <w:rFonts w:ascii="宋体" w:hAnsi="宋体" w:eastAsia="宋体"/>
          <w:sz w:val="24"/>
        </w:rPr>
        <w:t>邹正，李惠娟编著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7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怎样巧写化学方程式  化学的语言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邹正，李惠娟编著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化学式(学科: 中学) 化学式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本书出售、求购地址：https://www.jiaokey.com/book/detail/12127992.html</w:t>
      </w:r>
    </w:p>
    <w:p>
      <w:r>
        <w:t>更多相关图书推荐：https://www.jiaokey.com</w:t>
      </w:r>
    </w:p>
    <w:p>
      <w:r>
        <w:t>邹正，李惠娟编著 其他作品：https://www.jiaokey.com/tag/邹正，李惠娟编著.html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关键词搜索：https://www.jiaokey.com/tag/化学式(学科: 中学) 化学式.html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