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书名：解读绍兴县</w:t>
      </w:r>
    </w:p>
    <w:p>
      <w:r>
        <w:t>作者：钟朋荣，章长胜，孙云耀主编</w:t>
      </w:r>
    </w:p>
    <w:p>
      <w:r>
        <w:t>出版社：北京:经济日报出版社,2005.09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解读绍兴县 评论地址：https://www.jiaokey.com/book/detail/12127958.html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