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书名：“新基础教育”推广性研究教师指导用书  初中部分</w:t>
      </w:r>
    </w:p>
    <w:p>
      <w:r>
        <w:t>作者：叶澜主编</w:t>
      </w:r>
    </w:p>
    <w:p>
      <w:r>
        <w:t>出版社：上海：上海三联书店</w:t>
      </w:r>
    </w:p>
    <w:p>
      <w:r>
        <w:t>出版日期：2000</w:t>
      </w:r>
    </w:p>
    <w:p>
      <w:r>
        <w:t>总页数：287</w:t>
      </w:r>
    </w:p>
    <w:p>
      <w:r>
        <w:t>更多请访问教客网: www.jiaokey.com</w:t>
      </w:r>
    </w:p>
    <w:p>
      <w:r>
        <w:t>“新基础教育”推广性研究教师指导用书  初中部分 评论地址：https://www.jiaokey.com/book/detail/12127883.html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