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书名：农村常用政策法律知识问答</w:t>
      </w:r>
    </w:p>
    <w:p>
      <w:r>
        <w:t>作者：严德荣编著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农村常用政策法律知识问答 评论地址：https://www.jiaokey.com/book/detail/12127865.html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