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数学斗智故事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数学斗智故事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本书出售、求购地址：https://www.jiaokey.com/book/detail/12127779.html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关键词搜索：https://www.jiaokey.com/tag/数学斗智故事.html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