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书名：民国中央银行关金券·流通券·金元券·银元券图鉴</w:t>
      </w:r>
    </w:p>
    <w:p>
      <w:r>
        <w:t>作者：张志超编</w:t>
      </w:r>
    </w:p>
    <w:p>
      <w:r>
        <w:t>出版社：长沙:湖南出版社,1993.12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民国中央银行关金券·流通券·金元券·银元券图鉴 评论地址：https://www.jiaokey.com/book/detail/12127775.html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