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书名：学校食堂食品安全管理体系的建立和实施</w:t>
      </w:r>
    </w:p>
    <w:p>
      <w:r>
        <w:t>作者：徐金强，林旭昌，朱强华著</w:t>
      </w:r>
    </w:p>
    <w:p>
      <w:r>
        <w:t>出版社：杭州：浙江大学出版社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学校食堂食品安全管理体系的建立和实施 评论地址：https://www.jiaokey.com/book/detail/12127767.html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