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高考750分阶梯训练  “3+2”高考模拟试题  1997  文科</w:t>
      </w:r>
    </w:p>
    <w:p>
      <w:r>
        <w:rPr>
          <w:rFonts w:ascii="宋体" w:hAnsi="宋体" w:eastAsia="宋体"/>
          <w:sz w:val="24"/>
        </w:rPr>
        <w:t>曹宜嘉，于广兴，郑宁华等主编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高考750分阶梯训练  “3+2”高考模拟试题  1997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曹宜嘉，于广兴，郑宁华等主编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本书出售、求购地址：https://www.jiaokey.com/book/detail/12127740.html</w:t>
      </w:r>
    </w:p>
    <w:p>
      <w:r>
        <w:t>更多相关图书推荐：https://www.jiaokey.com</w:t>
      </w:r>
    </w:p>
    <w:p>
      <w:r>
        <w:t>曹宜嘉，于广兴，郑宁华等主编 其他作品：https://www.jiaokey.com/tag/曹宜嘉，于广兴，郑宁华等主编.html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关键词搜索：https://www.jiaokey.com/tag/高考750分阶梯训练  “3+2”高考模拟试题  1997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