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左学右练英语翻译写作  1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左学右练英语翻译写作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本书出售、求购地址：https://www.jiaokey.com/book/detail/12127724.html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关键词搜索：https://www.jiaokey.com/tag/左学右练英语翻译写作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