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朗文英语快速阅读进阶  1</w:t>
      </w:r>
    </w:p>
    <w:p>
      <w:r>
        <w:rPr>
          <w:rFonts w:ascii="宋体" w:hAnsi="宋体" w:eastAsia="宋体"/>
          <w:sz w:val="24"/>
        </w:rPr>
        <w:t>（美）布兰查（Blanchard，K.），（美）鲁特（Root，C.）著；梁伟，曹海陵改编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朗文英语快速阅读进阶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（美）布兰查（Blanchard，K.），（美）鲁特（Root，C.）著；梁伟，曹海陵改编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本书出售、求购地址：https://www.jiaokey.com/book/detail/12127721.html</w:t>
      </w:r>
    </w:p>
    <w:p>
      <w:r>
        <w:t>更多相关图书推荐：https://www.jiaokey.com</w:t>
      </w:r>
    </w:p>
    <w:p>
      <w:r>
        <w:t>（美）布兰查（Blanchard，K.），（美）鲁特（Root，C.）著；梁伟，曹海陵改编 其他作品：https://www.jiaokey.com/tag/（美）布兰查（Blanchard，K.），（美）鲁特（Root，C.）著；梁伟，曹海陵改编.html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关键词搜索：https://www.jiaokey.com/tag/朗文英语快速阅读进阶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