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维克多初中英语用法词典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维克多初中英语用法词典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本书出售、求购地址：https://www.jiaokey.com/book/detail/12127689.html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关键词搜索：https://www.jiaokey.com/tag/维克多初中英语用法词典.html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