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孩子不太听话咋办  告诉你怎样对付孩子  2-14岁  不太听话的各种绝招</w:t>
      </w:r>
    </w:p>
    <w:p>
      <w:r>
        <w:rPr>
          <w:rFonts w:ascii="宋体" w:hAnsi="宋体" w:eastAsia="宋体"/>
          <w:sz w:val="24"/>
        </w:rPr>
        <w:t>陈企华等编著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孩子不太听话咋办  告诉你怎样对付孩子  2-14岁  不太听话的各种绝招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本书出售、求购地址：https://www.jiaokey.com/book/detail/12127688.html</w:t>
      </w:r>
    </w:p>
    <w:p>
      <w:r>
        <w:t>更多相关图书推荐：https://www.jiaokey.com</w:t>
      </w:r>
    </w:p>
    <w:p>
      <w:r>
        <w:t>陈企华等编著 其他作品：https://www.jiaokey.com/tag/陈企华等编著.html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关键词搜索：https://www.jiaokey.com/tag/孩子不太听话咋办  告诉你怎样对付孩子  2-14岁  不太听话的各种绝招.html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