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征服压力</w:t>
      </w:r>
    </w:p>
    <w:p>
      <w:r>
        <w:rPr>
          <w:rFonts w:ascii="宋体" w:hAnsi="宋体" w:eastAsia="宋体"/>
          <w:sz w:val="24"/>
        </w:rPr>
        <w:t>卡里·库珀（Cary L. Cooper），斯蒂文·帕尔默（Stephen Palmer）著；王君，叶爱娟译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卡里·库珀（Cary L. Cooper），斯蒂文·帕尔默（Stephen Palmer）著；王君，叶爱娟译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本书出售、求购地址：https://www.jiaokey.com/book/detail/12127675.html</w:t>
      </w:r>
    </w:p>
    <w:p>
      <w:r>
        <w:t>更多相关图书推荐：https://www.jiaokey.com</w:t>
      </w:r>
    </w:p>
    <w:p>
      <w:r>
        <w:t>卡里·库珀（Cary L. Cooper），斯蒂文·帕尔默（Stephen Palmer）著；王君，叶爱娟译 其他作品：https://www.jiaokey.com/tag/卡里·库珀（Cary L. Cooper），斯蒂文·帕尔默（Stephen Palmer）著；王君，叶爱娟译.html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关键词搜索：https://www.jiaokey.com/tag/征服压力.html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