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书名：财会人员基本技能指导</w:t>
      </w:r>
    </w:p>
    <w:p>
      <w:r>
        <w:t>作者：姜长武主编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总页数：346</w:t>
      </w:r>
    </w:p>
    <w:p>
      <w:r>
        <w:t>更多请访问教客网: www.jiaokey.com</w:t>
      </w:r>
    </w:p>
    <w:p>
      <w:r>
        <w:t>财会人员基本技能指导 评论地址：https://www.jiaokey.com/book/detail/12127669.html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