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企业会计制度与纳税调整  最新会计制度版</w:t>
      </w:r>
    </w:p>
    <w:p>
      <w:r>
        <w:rPr>
          <w:rFonts w:ascii="宋体" w:hAnsi="宋体" w:eastAsia="宋体"/>
          <w:sz w:val="24"/>
        </w:rPr>
        <w:t>于加宁，于星光，赵增明主编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企业会计制度与纳税调整  最新会计制度版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于加宁，于星光，赵增明主编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会计制度 学科: 研究 地点: 中国) 企业管理(学科: 税收管理 学科: 研究 地点: 中国) 企业 会计制度 企业管理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本书出售、求购地址：https://www.jiaokey.com/book/detail/12127663.html</w:t>
      </w:r>
    </w:p>
    <w:p>
      <w:r>
        <w:t>更多相关图书推荐：https://www.jiaokey.com</w:t>
      </w:r>
    </w:p>
    <w:p>
      <w:r>
        <w:t>于加宁，于星光，赵增明主编 其他作品：https://www.jiaokey.com/tag/于加宁，于星光，赵增明主编.html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关键词搜索：https://www.jiaokey.com/tag/企业(学科: 会计制度 学科: 研究 地点: 中国) 企业管理(学科: 税收管理 学科: 研究 地点: 中国) 企业 会计制度 企业管理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