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书名：跨世纪的奠基礼  湘西州教育综合改革研究</w:t>
      </w:r>
    </w:p>
    <w:p>
      <w:r>
        <w:t>作者：周纯禄主编；湖南湘西州教育委员会编</w:t>
      </w:r>
    </w:p>
    <w:p>
      <w:r>
        <w:t>出版社：成都：成都科技大学出版社</w:t>
      </w:r>
    </w:p>
    <w:p>
      <w:r>
        <w:t>出版日期：1993.04</w:t>
      </w:r>
    </w:p>
    <w:p>
      <w:r>
        <w:t>总页数：334</w:t>
      </w:r>
    </w:p>
    <w:p>
      <w:r>
        <w:t>更多请访问教客网: www.jiaokey.com</w:t>
      </w:r>
    </w:p>
    <w:p>
      <w:r>
        <w:t>跨世纪的奠基礼  湘西州教育综合改革研究 评论地址：https://www.jiaokey.com/book/detail/12127648.html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