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高中数学解题辞典  立体几何  平面解析几何</w:t>
      </w:r>
    </w:p>
    <w:p>
      <w:r>
        <w:rPr>
          <w:rFonts w:ascii="宋体" w:hAnsi="宋体" w:eastAsia="宋体"/>
          <w:sz w:val="24"/>
        </w:rPr>
        <w:t>周玉刚，黄汉禹，奚定华等主编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高中数学解题辞典  立体几何  平面解析几何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周玉刚，黄汉禹，奚定华等主编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本书出售、求购地址：https://www.jiaokey.com/book/detail/12127636.html</w:t>
      </w:r>
    </w:p>
    <w:p>
      <w:r>
        <w:t>更多相关图书推荐：https://www.jiaokey.com</w:t>
      </w:r>
    </w:p>
    <w:p>
      <w:r>
        <w:t>周玉刚，黄汉禹，奚定华等主编 其他作品：https://www.jiaokey.com/tag/周玉刚，黄汉禹，奚定华等主编.html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关键词搜索：https://www.jiaokey.com/tag/高中数学解题辞典  立体几何  平面解析几何.html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