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工艺技术员工作一日通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工艺技术员工作一日通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本书出售、求购地址：https://www.jiaokey.com/book/detail/12127601.html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关键词搜索：https://www.jiaokey.com/tag/工艺技术员工作一日通.html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