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高中几何例题精讲与解法</w:t>
      </w:r>
    </w:p>
    <w:p>
      <w:r>
        <w:rPr>
          <w:rFonts w:ascii="宋体" w:hAnsi="宋体" w:eastAsia="宋体"/>
          <w:sz w:val="24"/>
        </w:rPr>
        <w:t>古永喜主编；北京师大附中数学教研组编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高中几何例题精讲与解法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古永喜主编；北京师大附中数学教研组编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本书出售、求购地址：https://www.jiaokey.com/book/detail/12127589.html</w:t>
      </w:r>
    </w:p>
    <w:p>
      <w:r>
        <w:t>更多相关图书推荐：https://www.jiaokey.com</w:t>
      </w:r>
    </w:p>
    <w:p>
      <w:r>
        <w:t>古永喜主编；北京师大附中数学教研组编 其他作品：https://www.jiaokey.com/tag/古永喜主编；北京师大附中数学教研组编.html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关键词搜索：https://www.jiaokey.com/tag/几何(学科: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