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英语口语强化训练  2册  高考英语口试  PETEII</w:t>
      </w:r>
    </w:p>
    <w:p>
      <w:r>
        <w:rPr>
          <w:rFonts w:ascii="宋体" w:hAnsi="宋体" w:eastAsia="宋体"/>
          <w:sz w:val="24"/>
        </w:rPr>
        <w:t>刘汉玉编著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英语口语强化训练  2册  高考英语口试  PETEII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本书出售、求购地址：https://www.jiaokey.com/book/detail/12127571.html</w:t>
      </w:r>
    </w:p>
    <w:p>
      <w:r>
        <w:t>更多相关图书推荐：https://www.jiaokey.com</w:t>
      </w:r>
    </w:p>
    <w:p>
      <w:r>
        <w:t>刘汉玉编著 其他作品：https://www.jiaokey.com/tag/刘汉玉编著.html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关键词搜索：https://www.jiaokey.com/tag/英语口语强化训练  2册  高考英语口试  PETEII.html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