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张家口财政志  中  第2分册</w:t>
      </w:r>
    </w:p>
    <w:p>
      <w:r>
        <w:rPr>
          <w:rFonts w:ascii="宋体" w:hAnsi="宋体" w:eastAsia="宋体"/>
          <w:sz w:val="24"/>
        </w:rPr>
        <w:t>李雪荣主编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张家口财政志  中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地方财政-经济史-张家口市-1948～2005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本书出售、求购地址：https://www.jiaokey.com/book/detail/12127519.html</w:t>
      </w:r>
    </w:p>
    <w:p>
      <w:r>
        <w:t>更多相关图书推荐：https://www.jiaokey.com</w:t>
      </w:r>
    </w:p>
    <w:p>
      <w:r>
        <w:t>李雪荣主编 其他作品：https://www.jiaokey.com/tag/李雪荣主编.html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关键词搜索：https://www.jiaokey.com/tag/地方财政-经济史-张家口市-1948～2005.html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