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中  第1分册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04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04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中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地方财政-经济史-张家口市-1948～2005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本书出售、求购地址：https://www.jiaokey.com/book/detail/12127518.html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关键词搜索：https://www.jiaokey.com/tag/地方财政-经济史-张家口市-1948～2005.html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