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下  第5分册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下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地方财政-经济史-张家口市-1948～2005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本书出售、求购地址：https://www.jiaokey.com/book/detail/12127516.html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关键词搜索：https://www.jiaokey.com/tag/地方财政-经济史-张家口市-1948～2005.html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