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书名：轻松学中文  课本，1  德文版</w:t>
      </w:r>
    </w:p>
    <w:p>
      <w:r>
        <w:t>作者：（马亚敏，李欣颖编著），（朱锦岚德文翻译）</w:t>
      </w:r>
    </w:p>
    <w:p>
      <w:r>
        <w:t>出版社：北京：北京语言学院出版社</w:t>
      </w:r>
    </w:p>
    <w:p>
      <w:r>
        <w:t>出版日期：2008.10</w:t>
      </w:r>
    </w:p>
    <w:p>
      <w:r>
        <w:t>总页数：128</w:t>
      </w:r>
    </w:p>
    <w:p>
      <w:r>
        <w:t>更多请访问教客网: www.jiaokey.com</w:t>
      </w:r>
    </w:p>
    <w:p>
      <w:r>
        <w:t>轻松学中文  课本，1  德文版 评论地址：https://www.jiaokey.com/book/detail/12127487.html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