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综合练习册  西班牙文洋释  第1册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综合练习册  西班牙文洋释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本书出售、求购地址：https://www.jiaokey.com/book/detail/12127480.html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综合练习册  西班牙文洋释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