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 MR.Excel 学 Excel 2007 秘技 374 招</w:t>
      </w:r>
    </w:p>
    <w:p>
      <w:r>
        <w:rPr>
          <w:rFonts w:ascii="宋体" w:hAnsi="宋体" w:eastAsia="宋体"/>
          <w:sz w:val="24"/>
        </w:rPr>
        <w:t>（美）Bill Jelen著，路军亚，李建长译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 MR.Excel 学 Excel 2007 秘技 374 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Jelen著，路军亚，李建长译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本书出售、求购地址：https://www.jiaokey.com/book/detail/12127397.html</w:t>
      </w:r>
    </w:p>
    <w:p>
      <w:r>
        <w:t>更多相关图书推荐：https://www.jiaokey.com</w:t>
      </w:r>
    </w:p>
    <w:p>
      <w:r>
        <w:t>（美）Bill Jelen著，路军亚，李建长译 其他作品：https://www.jiaokey.com/tag/（美）Bill Jelen著，路军亚，李建长译.html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 MR.Excel 学 Excel 2007 秘技 374 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