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书名：CAXA数控线切割加工</w:t>
      </w:r>
    </w:p>
    <w:p>
      <w:r>
        <w:t>作者：吴德军主编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CAXA数控线切割加工 评论地址：https://www.jiaokey.com/book/detail/12127367.html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