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Protel  Altium  Designer  6.X  入门与实用：电路设计实例指导教程</w:t>
      </w:r>
    </w:p>
    <w:p>
      <w:r>
        <w:rPr>
          <w:rFonts w:ascii="宋体" w:hAnsi="宋体" w:eastAsia="宋体"/>
          <w:sz w:val="24"/>
        </w:rPr>
        <w:t>宋贤法，韩晶，路秀丽等编著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Protel  Altium  Designer  6.X  入门与实用：电路设计实例指导教程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宋贤法，韩晶，路秀丽等编著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本书出售、求购地址：https://www.jiaokey.com/book/detail/12127317.html</w:t>
      </w:r>
    </w:p>
    <w:p>
      <w:r>
        <w:t>更多相关图书推荐：https://www.jiaokey.com</w:t>
      </w:r>
    </w:p>
    <w:p>
      <w:r>
        <w:t>宋贤法，韩晶，路秀丽等编著 其他作品：https://www.jiaokey.com/tag/宋贤法，韩晶，路秀丽等编著.html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关键词搜索：https://www.jiaokey.com/tag/Protel  Altium  Designer  6.X  入门与实用：电路设计实例指导教程.html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