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图解普通麻花钻与倪志福钻头</w:t>
      </w:r>
    </w:p>
    <w:p>
      <w:r>
        <w:rPr>
          <w:rFonts w:ascii="宋体" w:hAnsi="宋体" w:eastAsia="宋体"/>
          <w:sz w:val="24"/>
        </w:rPr>
        <w:t>蔡运飞，段建中编著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图解普通麻花钻与倪志福钻头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蔡运飞，段建中编著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本书出售、求购地址：https://www.jiaokey.com/book/detail/12127304.html</w:t>
      </w:r>
    </w:p>
    <w:p>
      <w:r>
        <w:t>更多相关图书推荐：https://www.jiaokey.com</w:t>
      </w:r>
    </w:p>
    <w:p>
      <w:r>
        <w:t>蔡运飞，段建中编著 其他作品：https://www.jiaokey.com/tag/蔡运飞，段建中编著.html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关键词搜索：https://www.jiaokey.com/tag/图解普通麻花钻与倪志福钻头.html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