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书名：辽河油田勘探开发研究院优秀论文集  2007</w:t>
      </w:r>
    </w:p>
    <w:p>
      <w:r>
        <w:t>作者：张方礼主编</w:t>
      </w:r>
    </w:p>
    <w:p>
      <w:r>
        <w:t>出版社：北京：石油工业出版社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辽河油田勘探开发研究院优秀论文集  2007 评论地址：https://www.jiaokey.com/book/detail/12127286.html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