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书名：“四书五经”与科技进步</w:t>
      </w:r>
    </w:p>
    <w:p>
      <w:r>
        <w:t>作者：吴正直著</w:t>
      </w:r>
    </w:p>
    <w:p>
      <w:r>
        <w:t>出版社：北京：线装书局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“四书五经”与科技进步 评论地址：https://www.jiaokey.com/book/detail/12127222.html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